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Stranded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Alone    </w:t>
      </w:r>
      <w:r>
        <w:t xml:space="preserve">   Buzz    </w:t>
      </w:r>
      <w:r>
        <w:t xml:space="preserve">   Carter    </w:t>
      </w:r>
      <w:r>
        <w:t xml:space="preserve">   Caves    </w:t>
      </w:r>
      <w:r>
        <w:t xml:space="preserve">   Cliffs    </w:t>
      </w:r>
      <w:r>
        <w:t xml:space="preserve">   Dangerous     </w:t>
      </w:r>
      <w:r>
        <w:t xml:space="preserve">   Hardworking     </w:t>
      </w:r>
      <w:r>
        <w:t xml:space="preserve">   Jane    </w:t>
      </w:r>
      <w:r>
        <w:t xml:space="preserve">   Jungle    </w:t>
      </w:r>
      <w:r>
        <w:t xml:space="preserve">   Lucky Star    </w:t>
      </w:r>
      <w:r>
        <w:t xml:space="preserve">   Nowhere Island    </w:t>
      </w:r>
      <w:r>
        <w:t xml:space="preserve">   Scared    </w:t>
      </w:r>
      <w:r>
        <w:t xml:space="preserve">   Shelter    </w:t>
      </w:r>
      <w:r>
        <w:t xml:space="preserve">   Shipwrecked    </w:t>
      </w:r>
      <w:r>
        <w:t xml:space="preserve">   Stranded    </w:t>
      </w:r>
      <w:r>
        <w:t xml:space="preserve">   Survival     </w:t>
      </w:r>
      <w:r>
        <w:t xml:space="preserve">   Teamwork    </w:t>
      </w:r>
      <w:r>
        <w:t xml:space="preserve">   Unsafe    </w:t>
      </w:r>
      <w:r>
        <w:t xml:space="preserve">   Vanessa    </w:t>
      </w:r>
      <w:r>
        <w:t xml:space="preserve">   Wilderness     </w:t>
      </w:r>
      <w:r>
        <w:t xml:space="preserve">   Wildlife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Stranded</dc:title>
  <dcterms:created xsi:type="dcterms:W3CDTF">2021-10-11T18:05:47Z</dcterms:created>
  <dcterms:modified xsi:type="dcterms:W3CDTF">2021-10-11T18:05:47Z</dcterms:modified>
</cp:coreProperties>
</file>