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Stranded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competition?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win the Raku Nau you get a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not succeed in Raku Nau?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purple fruits taste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island that they are stranded 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find in the cave?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 main character siblings: Vanessa, Carter, Jane, &amp;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parents died trying to escape the island?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Seccus were in the competition?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insect got on Buzz when he was captured by Chizo?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Stranded Crossword Puzzle</dc:title>
  <dcterms:created xsi:type="dcterms:W3CDTF">2021-10-11T18:06:11Z</dcterms:created>
  <dcterms:modified xsi:type="dcterms:W3CDTF">2021-10-11T18:06:11Z</dcterms:modified>
</cp:coreProperties>
</file>