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Stranded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readers    </w:t>
      </w:r>
      <w:r>
        <w:t xml:space="preserve">   together    </w:t>
      </w:r>
      <w:r>
        <w:t xml:space="preserve">   sick    </w:t>
      </w:r>
      <w:r>
        <w:t xml:space="preserve">   peril    </w:t>
      </w:r>
      <w:r>
        <w:t xml:space="preserve">   work    </w:t>
      </w:r>
      <w:r>
        <w:t xml:space="preserve">   sketlon    </w:t>
      </w:r>
      <w:r>
        <w:t xml:space="preserve">   water    </w:t>
      </w:r>
      <w:r>
        <w:t xml:space="preserve">   sister    </w:t>
      </w:r>
      <w:r>
        <w:t xml:space="preserve">   brother    </w:t>
      </w:r>
      <w:r>
        <w:t xml:space="preserve">   strength    </w:t>
      </w:r>
      <w:r>
        <w:t xml:space="preserve">   island    </w:t>
      </w:r>
      <w:r>
        <w:t xml:space="preserve">   stranded o's    </w:t>
      </w:r>
      <w:r>
        <w:t xml:space="preserve">   shipwrecked    </w:t>
      </w:r>
      <w:r>
        <w:t xml:space="preserve">   wild boars    </w:t>
      </w:r>
      <w:r>
        <w:t xml:space="preserve">   shelter    </w:t>
      </w:r>
      <w:r>
        <w:t xml:space="preserve">   food    </w:t>
      </w:r>
      <w:r>
        <w:t xml:space="preserve">   survival    </w:t>
      </w:r>
      <w:r>
        <w:t xml:space="preserve">   chris tebbetts    </w:t>
      </w:r>
      <w:r>
        <w:t xml:space="preserve">   jeff probst    </w:t>
      </w:r>
      <w:r>
        <w:t xml:space="preserve">   venessa    </w:t>
      </w:r>
      <w:r>
        <w:t xml:space="preserve">   jane    </w:t>
      </w:r>
      <w:r>
        <w:t xml:space="preserve">   carter    </w:t>
      </w:r>
      <w:r>
        <w:t xml:space="preserve">   buzz    </w:t>
      </w:r>
      <w:r>
        <w:t xml:space="preserve">   trail by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 O's</dc:title>
  <dcterms:created xsi:type="dcterms:W3CDTF">2021-10-11T18:06:23Z</dcterms:created>
  <dcterms:modified xsi:type="dcterms:W3CDTF">2021-10-11T18:06:23Z</dcterms:modified>
</cp:coreProperties>
</file>