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Barnacles    </w:t>
      </w:r>
      <w:r>
        <w:t xml:space="preserve">   Blowhole    </w:t>
      </w:r>
      <w:r>
        <w:t xml:space="preserve">   Dunes    </w:t>
      </w:r>
      <w:r>
        <w:t xml:space="preserve">   Flanks    </w:t>
      </w:r>
      <w:r>
        <w:t xml:space="preserve">   Flippers    </w:t>
      </w:r>
      <w:r>
        <w:t xml:space="preserve">   Fluke    </w:t>
      </w:r>
      <w:r>
        <w:t xml:space="preserve">   Harbor    </w:t>
      </w:r>
      <w:r>
        <w:t xml:space="preserve">   Killer whales    </w:t>
      </w:r>
      <w:r>
        <w:t xml:space="preserve">   Lethargic    </w:t>
      </w:r>
      <w:r>
        <w:t xml:space="preserve">   Nautilus    </w:t>
      </w:r>
      <w:r>
        <w:t xml:space="preserve">   Noncomittal    </w:t>
      </w:r>
      <w:r>
        <w:t xml:space="preserve">   Tarpaulin    </w:t>
      </w:r>
      <w:r>
        <w:t xml:space="preserve">   Turbulence    </w:t>
      </w:r>
      <w:r>
        <w:t xml:space="preserve">   Wetsuits    </w:t>
      </w:r>
      <w:r>
        <w:t xml:space="preserve">   Wildlife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</dc:title>
  <dcterms:created xsi:type="dcterms:W3CDTF">2021-10-11T18:06:32Z</dcterms:created>
  <dcterms:modified xsi:type="dcterms:W3CDTF">2021-10-11T18:06:32Z</dcterms:modified>
</cp:coreProperties>
</file>