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Stranded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Large"/>
      </w:pPr>
      <w:r>
        <w:t xml:space="preserve">   boat    </w:t>
      </w:r>
      <w:r>
        <w:t xml:space="preserve">   Buzz    </w:t>
      </w:r>
      <w:r>
        <w:t xml:space="preserve">   Carter    </w:t>
      </w:r>
      <w:r>
        <w:t xml:space="preserve">   coast guard    </w:t>
      </w:r>
      <w:r>
        <w:t xml:space="preserve">   food    </w:t>
      </w:r>
      <w:r>
        <w:t xml:space="preserve">   hawaii    </w:t>
      </w:r>
      <w:r>
        <w:t xml:space="preserve">   island    </w:t>
      </w:r>
      <w:r>
        <w:t xml:space="preserve">   Jane    </w:t>
      </w:r>
      <w:r>
        <w:t xml:space="preserve">   joe    </w:t>
      </w:r>
      <w:r>
        <w:t xml:space="preserve">   jungle    </w:t>
      </w:r>
      <w:r>
        <w:t xml:space="preserve">   ocean    </w:t>
      </w:r>
      <w:r>
        <w:t xml:space="preserve">   stranded    </w:t>
      </w:r>
      <w:r>
        <w:t xml:space="preserve">   survival    </w:t>
      </w:r>
      <w:r>
        <w:t xml:space="preserve">   teamwork    </w:t>
      </w:r>
      <w:r>
        <w:t xml:space="preserve">   uncle dex    </w:t>
      </w:r>
      <w:r>
        <w:t xml:space="preserve">   Vanessa    </w:t>
      </w:r>
      <w:r>
        <w:t xml:space="preserve">   water    </w:t>
      </w:r>
      <w:r>
        <w:t xml:space="preserve">   waves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Stranded</dc:title>
  <dcterms:created xsi:type="dcterms:W3CDTF">2021-10-11T18:05:44Z</dcterms:created>
  <dcterms:modified xsi:type="dcterms:W3CDTF">2021-10-11T18:05:44Z</dcterms:modified>
</cp:coreProperties>
</file>