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Strands of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Mr. Churchward teach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study of the past?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tool that makes life easier is...?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life is....?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is an example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the earth and its landforms, climate, or locations?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man/lady shares facts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Football is a way of life so it is 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deals with your parents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as a person are 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move you make or word you speak is becomes part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covers the study of leaders, laws, freedoms,and citezenship?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there is a tornado what is it part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 Judy is a part of which strand?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mountain is an example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deals with things like money, jobs, and business?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Strands of Social Studies</dc:title>
  <dcterms:created xsi:type="dcterms:W3CDTF">2021-10-11T18:05:53Z</dcterms:created>
  <dcterms:modified xsi:type="dcterms:W3CDTF">2021-10-11T18:05:53Z</dcterms:modified>
</cp:coreProperties>
</file>