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Strands of 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tool that makes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have many different kinds of people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of leaders, laws, freedom,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Defined as a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included in the culture catagory?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Deals with money, jobs,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devastating feature of geography?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catagory is in the US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historical feature in the US today? (Given by France)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Christmas Holiday to the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big cultural aspect in the Mexican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 geographical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example of an economic related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for the technology catagory?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Strands of Social Studies </dc:title>
  <dcterms:created xsi:type="dcterms:W3CDTF">2021-10-11T18:05:55Z</dcterms:created>
  <dcterms:modified xsi:type="dcterms:W3CDTF">2021-10-11T18:05:55Z</dcterms:modified>
</cp:coreProperties>
</file>