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Strands of 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strand of social studies would be a cowboy 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strand of social studies is a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George Washington technology?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geography the study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mountains geography?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culture a way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strand is a judge gavel?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food we eat is what strand?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strand of social studies is a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strand of social studies is politics?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 of social studies is a tornado?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government a landform?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economy deal with jobs, money, or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study of the past?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technology make life easier?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culture the study of the past?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Strands of Social Studies</dc:title>
  <dcterms:created xsi:type="dcterms:W3CDTF">2021-10-11T18:05:58Z</dcterms:created>
  <dcterms:modified xsi:type="dcterms:W3CDTF">2021-10-11T18:05:58Z</dcterms:modified>
</cp:coreProperties>
</file>