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Strange Angels by Lili St. Crow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ruddy    </w:t>
      </w:r>
      <w:r>
        <w:t xml:space="preserve">   suckers    </w:t>
      </w:r>
      <w:r>
        <w:t xml:space="preserve">   copacetic    </w:t>
      </w:r>
      <w:r>
        <w:t xml:space="preserve">   epicanthic    </w:t>
      </w:r>
      <w:r>
        <w:t xml:space="preserve">   atonal    </w:t>
      </w:r>
      <w:r>
        <w:t xml:space="preserve">   blunder    </w:t>
      </w:r>
      <w:r>
        <w:t xml:space="preserve">   cloy    </w:t>
      </w:r>
      <w:r>
        <w:t xml:space="preserve">   pommel    </w:t>
      </w:r>
      <w:r>
        <w:t xml:space="preserve">   rivulet    </w:t>
      </w:r>
      <w:r>
        <w:t xml:space="preserve">   hawthorn    </w:t>
      </w:r>
      <w:r>
        <w:t xml:space="preserve">   werwulfen    </w:t>
      </w:r>
      <w:r>
        <w:t xml:space="preserve">   kata    </w:t>
      </w:r>
      <w:r>
        <w:t xml:space="preserve">   apparition    </w:t>
      </w:r>
      <w:r>
        <w:t xml:space="preserve">   tangible    </w:t>
      </w:r>
      <w:r>
        <w:t xml:space="preserve">   formaldehyde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Angels by Lili St. Crow</dc:title>
  <dcterms:created xsi:type="dcterms:W3CDTF">2021-10-11T18:05:41Z</dcterms:created>
  <dcterms:modified xsi:type="dcterms:W3CDTF">2021-10-11T18:05:41Z</dcterms:modified>
</cp:coreProperties>
</file>