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Strange Classical Births and Childhoods in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born from white foam produced from the genitals of Uranus after Cronus threw them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Leto, impregnated by Zeus, was banned by Hera to give birth on land. So she gave birth on a new island which wasn't land yet. The child was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hatched from a swan/goose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Cyclopes and his brother Hecatoncheires were locked in the belly of the earth by their dad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king of thiefs was abandoned on Mt. Cithaeron and later married his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Before birth there mother had a dream the would destroy Troy so they gave him up to die but survived thanks to a female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had Poseidon as a father and Medusa as a mother/born from the blood Medusa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born from the thigh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abducted by Hades to be his wife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nursed by a goat named Amalthaea after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the fist mortal woman made of clay to punish 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His mother was ashamed because her father raped her, so she abandoned the child to shepherds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child of Celeus was nursed by Demeter and put in a fire each night to make immortal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killed by their dad Tantalus and served to the olympians as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baby with his twin brother was abandoned by their mother and raised by a wolf then becoming the first king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 of Pasaphea and bull of Minos for whom Daedalus had to build the Labyrinth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father abandoned them after they were born for 20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swallowed by there father after birth then got out and later on married her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cursed by Hera in the womb because Paris picked Aphrodite (there mother) for the golden apple over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born from the blood of Medusa wielding a golden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Erinnyes, Glants, and Meliads were all born from the blood of Cronus that fell on the Earth (What is the group called)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birth his mother dipped him in the Styx river to become immortal but she held him by his heel so it stayed mortal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half snake monster/ half women and gave birth to Hydra, Sphinx, and Syrinx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Right after this persons birth they were thrown into a chest with there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born from the skull of Zeus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 Classical Births and Childhoods in Mythology</dc:title>
  <dcterms:created xsi:type="dcterms:W3CDTF">2021-10-11T18:06:31Z</dcterms:created>
  <dcterms:modified xsi:type="dcterms:W3CDTF">2021-10-11T18:06:31Z</dcterms:modified>
</cp:coreProperties>
</file>