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Dangerous    </w:t>
      </w:r>
      <w:r>
        <w:t xml:space="preserve">   Bite    </w:t>
      </w:r>
      <w:r>
        <w:t xml:space="preserve">   Claws    </w:t>
      </w:r>
      <w:r>
        <w:t xml:space="preserve">   Horns    </w:t>
      </w:r>
      <w:r>
        <w:t xml:space="preserve">   UFO    </w:t>
      </w:r>
      <w:r>
        <w:t xml:space="preserve">   Dead    </w:t>
      </w:r>
      <w:r>
        <w:t xml:space="preserve">   Zombies    </w:t>
      </w:r>
      <w:r>
        <w:t xml:space="preserve">   Seashells    </w:t>
      </w:r>
      <w:r>
        <w:t xml:space="preserve">   Werewolf    </w:t>
      </w:r>
      <w:r>
        <w:t xml:space="preserve">   Full moon    </w:t>
      </w:r>
      <w:r>
        <w:t xml:space="preserve">   Teeth    </w:t>
      </w:r>
      <w:r>
        <w:t xml:space="preserve">   Alien    </w:t>
      </w:r>
      <w:r>
        <w:t xml:space="preserve">   Vampire    </w:t>
      </w:r>
      <w:r>
        <w:t xml:space="preserve">   Elf    </w:t>
      </w:r>
      <w:r>
        <w:t xml:space="preserve">   Dragon    </w:t>
      </w:r>
      <w:r>
        <w:t xml:space="preserve">   Mermaid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 Creatures</dc:title>
  <dcterms:created xsi:type="dcterms:W3CDTF">2021-10-11T18:06:15Z</dcterms:created>
  <dcterms:modified xsi:type="dcterms:W3CDTF">2021-10-11T18:06:15Z</dcterms:modified>
</cp:coreProperties>
</file>