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Strange Spirits of St.ignace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STRANGE SPIRITS OF LIFE    </w:t>
      </w:r>
      <w:r>
        <w:t xml:space="preserve">   MICHIGAN LIFE    </w:t>
      </w:r>
      <w:r>
        <w:t xml:space="preserve">   DAD    </w:t>
      </w:r>
      <w:r>
        <w:t xml:space="preserve">   MOM    </w:t>
      </w:r>
      <w:r>
        <w:t xml:space="preserve">   MICHIGAN CHILLERS    </w:t>
      </w:r>
      <w:r>
        <w:t xml:space="preserve">   strange spirits of st.ignace    </w:t>
      </w:r>
      <w:r>
        <w:t xml:space="preserve">   spirit world    </w:t>
      </w:r>
      <w:r>
        <w:t xml:space="preserve">   spirit animals    </w:t>
      </w:r>
      <w:r>
        <w:t xml:space="preserve">   KING OF FIRE    </w:t>
      </w:r>
      <w:r>
        <w:t xml:space="preserve">   KEVIN    </w:t>
      </w:r>
      <w:r>
        <w:t xml:space="preserve">   JONATHON RAND    </w:t>
      </w:r>
      <w:r>
        <w:t xml:space="preserve">   FOREST    </w:t>
      </w:r>
      <w:r>
        <w:t xml:space="preserve">   ERIN    </w:t>
      </w:r>
      <w:r>
        <w:t xml:space="preserve">   DON VAR    </w:t>
      </w:r>
      <w:r>
        <w:t xml:space="preserve">   BOBBY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Strange Spirits of St.ignace</dc:title>
  <dcterms:created xsi:type="dcterms:W3CDTF">2021-10-11T18:06:28Z</dcterms:created>
  <dcterms:modified xsi:type="dcterms:W3CDTF">2021-10-11T18:06:28Z</dcterms:modified>
</cp:coreProperties>
</file>