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Strange the Dreamer: Book Study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warriors    </w:t>
      </w:r>
      <w:r>
        <w:t xml:space="preserve">   weep    </w:t>
      </w:r>
      <w:r>
        <w:t xml:space="preserve">   orphan    </w:t>
      </w:r>
      <w:r>
        <w:t xml:space="preserve">   librarian    </w:t>
      </w:r>
      <w:r>
        <w:t xml:space="preserve">   godslayer    </w:t>
      </w:r>
      <w:r>
        <w:t xml:space="preserve">   citadel    </w:t>
      </w:r>
      <w:r>
        <w:t xml:space="preserve">   murder    </w:t>
      </w:r>
      <w:r>
        <w:t xml:space="preserve">   outsiders    </w:t>
      </w:r>
      <w:r>
        <w:t xml:space="preserve">   gifts    </w:t>
      </w:r>
      <w:r>
        <w:t xml:space="preserve">   moths    </w:t>
      </w:r>
      <w:r>
        <w:t xml:space="preserve">   imagination    </w:t>
      </w:r>
      <w:r>
        <w:t xml:space="preserve">   dream    </w:t>
      </w:r>
      <w:r>
        <w:t xml:space="preserve">   sathaz    </w:t>
      </w:r>
      <w:r>
        <w:t xml:space="preserve">   godspawn    </w:t>
      </w:r>
      <w:r>
        <w:t xml:space="preserve">   blue    </w:t>
      </w:r>
      <w:r>
        <w:t xml:space="preserve">   skin    </w:t>
      </w:r>
      <w:r>
        <w:t xml:space="preserve">   thakar    </w:t>
      </w:r>
      <w:r>
        <w:t xml:space="preserve">   shrestha    </w:t>
      </w:r>
      <w:r>
        <w:t xml:space="preserve">   mahal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 the Dreamer: Book Study </dc:title>
  <dcterms:created xsi:type="dcterms:W3CDTF">2021-10-11T18:06:43Z</dcterms:created>
  <dcterms:modified xsi:type="dcterms:W3CDTF">2021-10-11T18:06:43Z</dcterms:modified>
</cp:coreProperties>
</file>