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Stranger Danger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 not accept _____ or anything from any stranger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Never help a stranger to find their _____ or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to say "No!"  "Leave me _____!"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a ________ approaches you, do not speak to him or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to say "No!" "You're not my ___ or Dad!"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you feel like you are being followed, seek ____ immediately!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Trust your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Good stranger: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If a stranger grabs you, do __________ you can to stop him or her from taking you with them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Don't walk alone, use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Never get into a stranger's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Never take _____ from a stranger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Stand up for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someone follows you, tell an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someone tries to get you to go somewhere but your parents don't know - say "No!" very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Stranger Danger</dc:title>
  <dcterms:created xsi:type="dcterms:W3CDTF">2021-10-11T18:06:46Z</dcterms:created>
  <dcterms:modified xsi:type="dcterms:W3CDTF">2021-10-11T18:06:46Z</dcterms:modified>
</cp:coreProperties>
</file>