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Stranger Danger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UnknownVehicle    </w:t>
      </w:r>
      <w:r>
        <w:t xml:space="preserve">   Danger    </w:t>
      </w:r>
      <w:r>
        <w:t xml:space="preserve">   Trust    </w:t>
      </w:r>
      <w:r>
        <w:t xml:space="preserve">   Parents    </w:t>
      </w:r>
      <w:r>
        <w:t xml:space="preserve">   Stranger    </w:t>
      </w:r>
      <w:r>
        <w:t xml:space="preserve">   Help    </w:t>
      </w:r>
      <w:r>
        <w:t xml:space="preserve">   SafeWord    </w:t>
      </w:r>
      <w:r>
        <w:t xml:space="preserve">   FamilyFriend    </w:t>
      </w:r>
      <w:r>
        <w:t xml:space="preserve">   Cashier    </w:t>
      </w:r>
      <w:r>
        <w:t xml:space="preserve">   Policeman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Stranger Danger</dc:title>
  <dcterms:created xsi:type="dcterms:W3CDTF">2021-10-11T18:06:52Z</dcterms:created>
  <dcterms:modified xsi:type="dcterms:W3CDTF">2021-10-11T18:06:52Z</dcterms:modified>
</cp:coreProperties>
</file>