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Sunglasses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____Tango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Time____time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don't____around with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____I stay or____I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breath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Never____story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Songs</dc:title>
  <dcterms:created xsi:type="dcterms:W3CDTF">2021-10-11T18:07:23Z</dcterms:created>
  <dcterms:modified xsi:type="dcterms:W3CDTF">2021-10-11T18:07:23Z</dcterms:modified>
</cp:coreProperties>
</file>