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gets stuck in the upside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Mad 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the good lookin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telekinesis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likes El/Will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rides a skate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Wills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Eleven call Papa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no teeth infront of their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cheirf of Hawkins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Mikes little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Lucas sister</w:t>
            </w:r>
          </w:p>
        </w:tc>
      </w:tr>
    </w:tbl>
    <w:p>
      <w:pPr>
        <w:pStyle w:val="WordBankSmall"/>
      </w:pPr>
      <w:r>
        <w:t xml:space="preserve">   Mad Max    </w:t>
      </w:r>
      <w:r>
        <w:t xml:space="preserve">   Lucas    </w:t>
      </w:r>
      <w:r>
        <w:t xml:space="preserve">   Eleven    </w:t>
      </w:r>
      <w:r>
        <w:t xml:space="preserve">   Mike    </w:t>
      </w:r>
      <w:r>
        <w:t xml:space="preserve">   Dustin    </w:t>
      </w:r>
      <w:r>
        <w:t xml:space="preserve">   Will    </w:t>
      </w:r>
      <w:r>
        <w:t xml:space="preserve">   Hopper    </w:t>
      </w:r>
      <w:r>
        <w:t xml:space="preserve">   Holly    </w:t>
      </w:r>
      <w:r>
        <w:t xml:space="preserve">   Steve    </w:t>
      </w:r>
      <w:r>
        <w:t xml:space="preserve">   Jonathan    </w:t>
      </w:r>
      <w:r>
        <w:t xml:space="preserve">   Dr. Brenner    </w:t>
      </w:r>
      <w:r>
        <w:t xml:space="preserve">   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2021-10-11T18:06:54Z</dcterms:created>
  <dcterms:modified xsi:type="dcterms:W3CDTF">2021-10-11T18:06:54Z</dcterms:modified>
</cp:coreProperties>
</file>