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Benny    </w:t>
      </w:r>
      <w:r>
        <w:t xml:space="preserve">   Billy Hargrove    </w:t>
      </w:r>
      <w:r>
        <w:t xml:space="preserve">   Byler    </w:t>
      </w:r>
      <w:r>
        <w:t xml:space="preserve">   Dr. Brenner    </w:t>
      </w:r>
      <w:r>
        <w:t xml:space="preserve">   Erica Sinclair    </w:t>
      </w:r>
      <w:r>
        <w:t xml:space="preserve">   Holly Wheeler    </w:t>
      </w:r>
      <w:r>
        <w:t xml:space="preserve">   Jancy    </w:t>
      </w:r>
      <w:r>
        <w:t xml:space="preserve">   Jane Hopper    </w:t>
      </w:r>
      <w:r>
        <w:t xml:space="preserve">   Jim Hopper    </w:t>
      </w:r>
      <w:r>
        <w:t xml:space="preserve">   Jonathan Byers    </w:t>
      </w:r>
      <w:r>
        <w:t xml:space="preserve">   Joyce Hopper    </w:t>
      </w:r>
      <w:r>
        <w:t xml:space="preserve">   Lucas Sinclair    </w:t>
      </w:r>
      <w:r>
        <w:t xml:space="preserve">   Mad Max    </w:t>
      </w:r>
      <w:r>
        <w:t xml:space="preserve">   Mad Wheeler    </w:t>
      </w:r>
      <w:r>
        <w:t xml:space="preserve">   Maxine Mayfield    </w:t>
      </w:r>
      <w:r>
        <w:t xml:space="preserve">   Mews    </w:t>
      </w:r>
      <w:r>
        <w:t xml:space="preserve">   Mike wheeler    </w:t>
      </w:r>
      <w:r>
        <w:t xml:space="preserve">   Mileven    </w:t>
      </w:r>
      <w:r>
        <w:t xml:space="preserve">   Mucas    </w:t>
      </w:r>
      <w:r>
        <w:t xml:space="preserve">   Nancy Wheeler    </w:t>
      </w:r>
      <w:r>
        <w:t xml:space="preserve">   Robin    </w:t>
      </w:r>
      <w:r>
        <w:t xml:space="preserve">   Shadow Monster    </w:t>
      </w:r>
      <w:r>
        <w:t xml:space="preserve">   Stancy    </w:t>
      </w:r>
      <w:r>
        <w:t xml:space="preserve">   Steve Harrington    </w:t>
      </w:r>
      <w:r>
        <w:t xml:space="preserve">   The Lab    </w:t>
      </w:r>
      <w:r>
        <w:t xml:space="preserve">   Will Byers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2021-10-11T18:06:56Z</dcterms:created>
  <dcterms:modified xsi:type="dcterms:W3CDTF">2021-10-11T18:06:56Z</dcterms:modified>
</cp:coreProperties>
</file>