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hunger games    </w:t>
      </w:r>
      <w:r>
        <w:t xml:space="preserve">   ferociously    </w:t>
      </w:r>
      <w:r>
        <w:t xml:space="preserve">   slamming    </w:t>
      </w:r>
      <w:r>
        <w:t xml:space="preserve">   cat    </w:t>
      </w:r>
      <w:r>
        <w:t xml:space="preserve">   murder    </w:t>
      </w:r>
      <w:r>
        <w:t xml:space="preserve">   stealing    </w:t>
      </w:r>
      <w:r>
        <w:t xml:space="preserve">   description    </w:t>
      </w:r>
      <w:r>
        <w:t xml:space="preserve">   dystopia    </w:t>
      </w:r>
      <w:r>
        <w:t xml:space="preserve">   adjective    </w:t>
      </w:r>
      <w:r>
        <w:t xml:space="preserve">   verb    </w:t>
      </w:r>
      <w:r>
        <w:t xml:space="preserve">   adverb    </w:t>
      </w:r>
      <w:r>
        <w:t xml:space="preserve">   poem    </w:t>
      </w:r>
      <w:r>
        <w:t xml:space="preserve">   novel    </w:t>
      </w:r>
      <w:r>
        <w:t xml:space="preserve">   stranger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</dc:title>
  <dcterms:created xsi:type="dcterms:W3CDTF">2021-10-11T18:06:59Z</dcterms:created>
  <dcterms:modified xsi:type="dcterms:W3CDTF">2021-10-11T18:06:59Z</dcterms:modified>
</cp:coreProperties>
</file>