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Eggo    </w:t>
      </w:r>
      <w:r>
        <w:t xml:space="preserve">   Mind Flayer    </w:t>
      </w:r>
      <w:r>
        <w:t xml:space="preserve">   Erica    </w:t>
      </w:r>
      <w:r>
        <w:t xml:space="preserve">   Ted    </w:t>
      </w:r>
      <w:r>
        <w:t xml:space="preserve">   Holly    </w:t>
      </w:r>
      <w:r>
        <w:t xml:space="preserve">   Scott    </w:t>
      </w:r>
      <w:r>
        <w:t xml:space="preserve">   Bob    </w:t>
      </w:r>
      <w:r>
        <w:t xml:space="preserve">   Jonathan    </w:t>
      </w:r>
      <w:r>
        <w:t xml:space="preserve">   Robin    </w:t>
      </w:r>
      <w:r>
        <w:t xml:space="preserve">   Nancy    </w:t>
      </w:r>
      <w:r>
        <w:t xml:space="preserve">   Steve    </w:t>
      </w:r>
      <w:r>
        <w:t xml:space="preserve">   Karen    </w:t>
      </w:r>
      <w:r>
        <w:t xml:space="preserve">   Hopper    </w:t>
      </w:r>
      <w:r>
        <w:t xml:space="preserve">   Joyce    </w:t>
      </w:r>
      <w:r>
        <w:t xml:space="preserve">   Heather    </w:t>
      </w:r>
      <w:r>
        <w:t xml:space="preserve">   Billy    </w:t>
      </w:r>
      <w:r>
        <w:t xml:space="preserve">   Will    </w:t>
      </w:r>
      <w:r>
        <w:t xml:space="preserve">   El    </w:t>
      </w:r>
      <w:r>
        <w:t xml:space="preserve">   Mike    </w:t>
      </w:r>
      <w:r>
        <w:t xml:space="preserve">   Lucas    </w:t>
      </w:r>
      <w:r>
        <w:t xml:space="preserve">   Max    </w:t>
      </w:r>
      <w:r>
        <w:t xml:space="preserve">   Dustin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2021-10-11T18:07:06Z</dcterms:created>
  <dcterms:modified xsi:type="dcterms:W3CDTF">2021-10-11T18:07:06Z</dcterms:modified>
</cp:coreProperties>
</file>