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hawkins    </w:t>
      </w:r>
      <w:r>
        <w:t xml:space="preserve">   compass    </w:t>
      </w:r>
      <w:r>
        <w:t xml:space="preserve">   barb    </w:t>
      </w:r>
      <w:r>
        <w:t xml:space="preserve">   lonnie    </w:t>
      </w:r>
      <w:r>
        <w:t xml:space="preserve">   pudding    </w:t>
      </w:r>
      <w:r>
        <w:t xml:space="preserve">   demogorgon    </w:t>
      </w:r>
      <w:r>
        <w:t xml:space="preserve">   will    </w:t>
      </w:r>
      <w:r>
        <w:t xml:space="preserve">   lucas    </w:t>
      </w:r>
      <w:r>
        <w:t xml:space="preserve">   benny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</dc:title>
  <dcterms:created xsi:type="dcterms:W3CDTF">2021-10-11T18:07:28Z</dcterms:created>
  <dcterms:modified xsi:type="dcterms:W3CDTF">2021-10-11T18:07:28Z</dcterms:modified>
</cp:coreProperties>
</file>