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Demo-dog    </w:t>
      </w:r>
      <w:r>
        <w:t xml:space="preserve">   Demogorgan    </w:t>
      </w:r>
      <w:r>
        <w:t xml:space="preserve">   Erica    </w:t>
      </w:r>
      <w:r>
        <w:t xml:space="preserve">   Robin    </w:t>
      </w:r>
      <w:r>
        <w:t xml:space="preserve">   Suzie    </w:t>
      </w:r>
      <w:r>
        <w:t xml:space="preserve">   Stustin    </w:t>
      </w:r>
      <w:r>
        <w:t xml:space="preserve">   Lumax    </w:t>
      </w:r>
      <w:r>
        <w:t xml:space="preserve">   Joyce    </w:t>
      </w:r>
      <w:r>
        <w:t xml:space="preserve">   Max    </w:t>
      </w:r>
      <w:r>
        <w:t xml:space="preserve">   Will    </w:t>
      </w:r>
      <w:r>
        <w:t xml:space="preserve">   Dustin    </w:t>
      </w:r>
      <w:r>
        <w:t xml:space="preserve">   Steve    </w:t>
      </w:r>
      <w:r>
        <w:t xml:space="preserve">   Jonathan    </w:t>
      </w:r>
      <w:r>
        <w:t xml:space="preserve">   Nancy    </w:t>
      </w:r>
      <w:r>
        <w:t xml:space="preserve">   Mileven    </w:t>
      </w:r>
      <w:r>
        <w:t xml:space="preserve">   Eleven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2021-10-11T18:07:37Z</dcterms:created>
  <dcterms:modified xsi:type="dcterms:W3CDTF">2021-10-11T18:07:37Z</dcterms:modified>
</cp:coreProperties>
</file>