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Stranger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no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bat with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of the Demogorgon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are the bad guys in season 3 and possibly 4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sheriff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Joyce's boyfriend in season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Dustin's unique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slingshot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like strawberry Slurpee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Mikes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Flayer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and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BLANK 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court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rule you suck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</dc:title>
  <dcterms:created xsi:type="dcterms:W3CDTF">2021-10-11T18:07:40Z</dcterms:created>
  <dcterms:modified xsi:type="dcterms:W3CDTF">2021-10-11T18:07:40Z</dcterms:modified>
</cp:coreProperties>
</file>