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Upside Down    </w:t>
      </w:r>
      <w:r>
        <w:t xml:space="preserve">   Mike    </w:t>
      </w:r>
      <w:r>
        <w:t xml:space="preserve">   Joyce    </w:t>
      </w:r>
      <w:r>
        <w:t xml:space="preserve">   Hawkins    </w:t>
      </w:r>
      <w:r>
        <w:t xml:space="preserve">   Hopper    </w:t>
      </w:r>
      <w:r>
        <w:t xml:space="preserve">   Dustin    </w:t>
      </w:r>
      <w:r>
        <w:t xml:space="preserve">   Dr. Owens    </w:t>
      </w:r>
      <w:r>
        <w:t xml:space="preserve">   Will    </w:t>
      </w:r>
      <w:r>
        <w:t xml:space="preserve">   Lucas    </w:t>
      </w:r>
      <w:r>
        <w:t xml:space="preserve">   Steve    </w:t>
      </w:r>
      <w:r>
        <w:t xml:space="preserve">   Demogorgon    </w:t>
      </w:r>
      <w:r>
        <w:t xml:space="preserve">   Barb    </w:t>
      </w:r>
      <w:r>
        <w:t xml:space="preserve">   Eleven    </w:t>
      </w:r>
      <w:r>
        <w:t xml:space="preserve">   Nancy    </w:t>
      </w:r>
      <w:r>
        <w:t xml:space="preserve">   Jonathan    </w:t>
      </w:r>
      <w:r>
        <w:t xml:space="preserve">   Max    </w:t>
      </w:r>
      <w:r>
        <w:t xml:space="preserve">   Eight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2021-10-11T18:06:10Z</dcterms:created>
  <dcterms:modified xsi:type="dcterms:W3CDTF">2021-10-11T18:06:10Z</dcterms:modified>
</cp:coreProperties>
</file>