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Stranger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Hopper    </w:t>
      </w:r>
      <w:r>
        <w:t xml:space="preserve">   Dart    </w:t>
      </w:r>
      <w:r>
        <w:t xml:space="preserve">   Hairspray    </w:t>
      </w:r>
      <w:r>
        <w:t xml:space="preserve">   Billy    </w:t>
      </w:r>
      <w:r>
        <w:t xml:space="preserve">   Madmax    </w:t>
      </w:r>
      <w:r>
        <w:t xml:space="preserve">   Nancy    </w:t>
      </w:r>
      <w:r>
        <w:t xml:space="preserve">   Lucas    </w:t>
      </w:r>
      <w:r>
        <w:t xml:space="preserve">   Mike    </w:t>
      </w:r>
      <w:r>
        <w:t xml:space="preserve">   Eleven    </w:t>
      </w:r>
      <w:r>
        <w:t xml:space="preserve">   Will    </w:t>
      </w:r>
      <w:r>
        <w:t xml:space="preserve">   Steve    </w:t>
      </w:r>
      <w:r>
        <w:t xml:space="preserve">   eggos    </w:t>
      </w:r>
      <w:r>
        <w:t xml:space="preserve">   Dustin    </w:t>
      </w:r>
      <w:r>
        <w:t xml:space="preserve">   Demogorghan    </w:t>
      </w:r>
      <w:r>
        <w:t xml:space="preserve">   The upside 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Stranger Things</dc:title>
  <dcterms:created xsi:type="dcterms:W3CDTF">2021-10-11T18:06:18Z</dcterms:created>
  <dcterms:modified xsi:type="dcterms:W3CDTF">2021-10-11T18:06:18Z</dcterms:modified>
</cp:coreProperties>
</file>