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Stranger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Joyce    </w:t>
      </w:r>
      <w:r>
        <w:t xml:space="preserve">   Bullies    </w:t>
      </w:r>
      <w:r>
        <w:t xml:space="preserve">   Demigorgan    </w:t>
      </w:r>
      <w:r>
        <w:t xml:space="preserve">   Steve    </w:t>
      </w:r>
      <w:r>
        <w:t xml:space="preserve">   Nancy    </w:t>
      </w:r>
      <w:r>
        <w:t xml:space="preserve">   Jonothan    </w:t>
      </w:r>
      <w:r>
        <w:t xml:space="preserve">   Max    </w:t>
      </w:r>
      <w:r>
        <w:t xml:space="preserve">   Lucas    </w:t>
      </w:r>
      <w:r>
        <w:t xml:space="preserve">   Hopper    </w:t>
      </w:r>
      <w:r>
        <w:t xml:space="preserve">   Eleven    </w:t>
      </w:r>
      <w:r>
        <w:t xml:space="preserve">   Will    </w:t>
      </w:r>
      <w:r>
        <w:t xml:space="preserve">   Mike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Things</dc:title>
  <dcterms:created xsi:type="dcterms:W3CDTF">2021-10-11T18:06:23Z</dcterms:created>
  <dcterms:modified xsi:type="dcterms:W3CDTF">2021-10-11T18:06:23Z</dcterms:modified>
</cp:coreProperties>
</file>