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book/show.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play D and D in his basement.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Will's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board game Mike, Dustin, Lucas, and Will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other dimension.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with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Curly haired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Taken by the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Mike's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Eleven's favorite snack.</w:t>
            </w:r>
          </w:p>
        </w:tc>
      </w:tr>
    </w:tbl>
    <w:p>
      <w:pPr>
        <w:pStyle w:val="WordBankLarge"/>
      </w:pPr>
      <w:r>
        <w:t xml:space="preserve">   Dustin    </w:t>
      </w:r>
      <w:r>
        <w:t xml:space="preserve">   Demogorgan     </w:t>
      </w:r>
      <w:r>
        <w:t xml:space="preserve">   Mike    </w:t>
      </w:r>
      <w:r>
        <w:t xml:space="preserve">   Joyce    </w:t>
      </w:r>
      <w:r>
        <w:t xml:space="preserve">   Dungeons and dragons     </w:t>
      </w:r>
      <w:r>
        <w:t xml:space="preserve">   Will    </w:t>
      </w:r>
      <w:r>
        <w:t xml:space="preserve">   Eggos    </w:t>
      </w:r>
      <w:r>
        <w:t xml:space="preserve">   Upside down     </w:t>
      </w:r>
      <w:r>
        <w:t xml:space="preserve">   Nancy    </w:t>
      </w:r>
      <w:r>
        <w:t xml:space="preserve">   Eleven    </w:t>
      </w:r>
      <w:r>
        <w:t xml:space="preserve">   Stranger things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 Book</dc:title>
  <dcterms:created xsi:type="dcterms:W3CDTF">2021-10-11T18:07:09Z</dcterms:created>
  <dcterms:modified xsi:type="dcterms:W3CDTF">2021-10-11T18:07:09Z</dcterms:modified>
</cp:coreProperties>
</file>