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Stranger Things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plays Joyce Byers?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Eleven's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mall Eleven and Max shopped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Steve and Robin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Dustin's girlfriend?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superpower does Eleven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Mike, Will, Dustin, and Lucas dress as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this series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Eleven's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monster in season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Will, who was the next to enter the Upside 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 Crossword</dc:title>
  <dcterms:created xsi:type="dcterms:W3CDTF">2021-10-11T18:07:18Z</dcterms:created>
  <dcterms:modified xsi:type="dcterms:W3CDTF">2021-10-11T18:07:18Z</dcterms:modified>
</cp:coreProperties>
</file>