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Stranger Things: July 4,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Barb    </w:t>
      </w:r>
      <w:r>
        <w:t xml:space="preserve">   Bikes    </w:t>
      </w:r>
      <w:r>
        <w:t xml:space="preserve">   Billy    </w:t>
      </w:r>
      <w:r>
        <w:t xml:space="preserve">   Bob    </w:t>
      </w:r>
      <w:r>
        <w:t xml:space="preserve">   Coke    </w:t>
      </w:r>
      <w:r>
        <w:t xml:space="preserve">   Dance    </w:t>
      </w:r>
      <w:r>
        <w:t xml:space="preserve">   Demodog    </w:t>
      </w:r>
      <w:r>
        <w:t xml:space="preserve">   Demogorgon    </w:t>
      </w:r>
      <w:r>
        <w:t xml:space="preserve">   Dustin    </w:t>
      </w:r>
      <w:r>
        <w:t xml:space="preserve">   Eggo    </w:t>
      </w:r>
      <w:r>
        <w:t xml:space="preserve">   Eight    </w:t>
      </w:r>
      <w:r>
        <w:t xml:space="preserve">   Eighties    </w:t>
      </w:r>
      <w:r>
        <w:t xml:space="preserve">   Eleven    </w:t>
      </w:r>
      <w:r>
        <w:t xml:space="preserve">   EricaSinclair    </w:t>
      </w:r>
      <w:r>
        <w:t xml:space="preserve">   Ghostbusters    </w:t>
      </w:r>
      <w:r>
        <w:t xml:space="preserve">   Hawkins    </w:t>
      </w:r>
      <w:r>
        <w:t xml:space="preserve">   Hopper    </w:t>
      </w:r>
      <w:r>
        <w:t xml:space="preserve">   IceCream    </w:t>
      </w:r>
      <w:r>
        <w:t xml:space="preserve">   Indiana    </w:t>
      </w:r>
      <w:r>
        <w:t xml:space="preserve">   Jane    </w:t>
      </w:r>
      <w:r>
        <w:t xml:space="preserve">   Jonathan    </w:t>
      </w:r>
      <w:r>
        <w:t xml:space="preserve">   Joyce    </w:t>
      </w:r>
      <w:r>
        <w:t xml:space="preserve">   Lucas    </w:t>
      </w:r>
      <w:r>
        <w:t xml:space="preserve">   Mall    </w:t>
      </w:r>
      <w:r>
        <w:t xml:space="preserve">   Max    </w:t>
      </w:r>
      <w:r>
        <w:t xml:space="preserve">   MiddleSchool    </w:t>
      </w:r>
      <w:r>
        <w:t xml:space="preserve">   Mike    </w:t>
      </w:r>
      <w:r>
        <w:t xml:space="preserve">   Nancy    </w:t>
      </w:r>
      <w:r>
        <w:t xml:space="preserve">   NoseBleed    </w:t>
      </w:r>
      <w:r>
        <w:t xml:space="preserve">   Papa    </w:t>
      </w:r>
      <w:r>
        <w:t xml:space="preserve">   Robin    </w:t>
      </w:r>
      <w:r>
        <w:t xml:space="preserve">   ScoopsAhoy    </w:t>
      </w:r>
      <w:r>
        <w:t xml:space="preserve">   Skateboarding    </w:t>
      </w:r>
      <w:r>
        <w:t xml:space="preserve">   Steve    </w:t>
      </w:r>
      <w:r>
        <w:t xml:space="preserve">   StrangerThings    </w:t>
      </w:r>
      <w:r>
        <w:t xml:space="preserve">   UpsideDown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Things: July 4, 2019</dc:title>
  <dcterms:created xsi:type="dcterms:W3CDTF">2021-10-11T18:07:05Z</dcterms:created>
  <dcterms:modified xsi:type="dcterms:W3CDTF">2021-10-11T18:07:05Z</dcterms:modified>
</cp:coreProperties>
</file>