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Scramble Puzzle</w:t>
      </w:r>
    </w:p>
    <w:p>
      <w:pPr>
        <w:pStyle w:val="Questions"/>
      </w:pPr>
      <w:r>
        <w:t xml:space="preserve">1. NCANY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JAHNNAOHT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LBIYL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AAXMMD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UTSNID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VEELEN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IHTGE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LWLI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EKIM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AUSCL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ISNUDT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VETES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OPREHP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OLHYL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IKEB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WOHDAS TNROSEM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GRINWDSA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OCSNRYA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GGEO FLWSEAF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Scramble Puzzle</dc:title>
  <dcterms:created xsi:type="dcterms:W3CDTF">2021-10-11T18:06:48Z</dcterms:created>
  <dcterms:modified xsi:type="dcterms:W3CDTF">2021-10-11T18:06:48Z</dcterms:modified>
</cp:coreProperties>
</file>