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Season 2 is Coming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Barb    </w:t>
      </w:r>
      <w:r>
        <w:t xml:space="preserve">   Baseball Bat    </w:t>
      </w:r>
      <w:r>
        <w:t xml:space="preserve">   Camera    </w:t>
      </w:r>
      <w:r>
        <w:t xml:space="preserve">   Chief    </w:t>
      </w:r>
      <w:r>
        <w:t xml:space="preserve">   Christmas Lights    </w:t>
      </w:r>
      <w:r>
        <w:t xml:space="preserve">   Demogorgon    </w:t>
      </w:r>
      <w:r>
        <w:t xml:space="preserve">   Dustin    </w:t>
      </w:r>
      <w:r>
        <w:t xml:space="preserve">   Eggo    </w:t>
      </w:r>
      <w:r>
        <w:t xml:space="preserve">   Eleven    </w:t>
      </w:r>
      <w:r>
        <w:t xml:space="preserve">   Experiment    </w:t>
      </w:r>
      <w:r>
        <w:t xml:space="preserve">   Friends    </w:t>
      </w:r>
      <w:r>
        <w:t xml:space="preserve">   Hawkins    </w:t>
      </w:r>
      <w:r>
        <w:t xml:space="preserve">   Hopper    </w:t>
      </w:r>
      <w:r>
        <w:t xml:space="preserve">   Joyce    </w:t>
      </w:r>
      <w:r>
        <w:t xml:space="preserve">   Lucas    </w:t>
      </w:r>
      <w:r>
        <w:t xml:space="preserve">   Mike    </w:t>
      </w:r>
      <w:r>
        <w:t xml:space="preserve">   Mr Clarke    </w:t>
      </w:r>
      <w:r>
        <w:t xml:space="preserve">   Nancy    </w:t>
      </w:r>
      <w:r>
        <w:t xml:space="preserve">   Netflix    </w:t>
      </w:r>
      <w:r>
        <w:t xml:space="preserve">   Run    </w:t>
      </w:r>
      <w:r>
        <w:t xml:space="preserve">   Shed    </w:t>
      </w:r>
      <w:r>
        <w:t xml:space="preserve">   Slime    </w:t>
      </w:r>
      <w:r>
        <w:t xml:space="preserve">   Stranger Things    </w:t>
      </w:r>
      <w:r>
        <w:t xml:space="preserve">   Supernatural    </w:t>
      </w:r>
      <w:r>
        <w:t xml:space="preserve">   Telekenetic    </w:t>
      </w:r>
      <w:r>
        <w:t xml:space="preserve">   The Clash    </w:t>
      </w:r>
      <w:r>
        <w:t xml:space="preserve">   Upside Down    </w:t>
      </w:r>
      <w:r>
        <w:t xml:space="preserve">   Waffles    </w:t>
      </w:r>
      <w:r>
        <w:t xml:space="preserve">   Walkie Talkie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Season 2 is Coming </dc:title>
  <dcterms:created xsi:type="dcterms:W3CDTF">2021-10-11T18:06:06Z</dcterms:created>
  <dcterms:modified xsi:type="dcterms:W3CDTF">2021-10-11T18:06:06Z</dcterms:modified>
</cp:coreProperties>
</file>