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Birthday    </w:t>
      </w:r>
      <w:r>
        <w:t xml:space="preserve">   Makaela    </w:t>
      </w:r>
      <w:r>
        <w:t xml:space="preserve">   Coca cola    </w:t>
      </w:r>
      <w:r>
        <w:t xml:space="preserve">   Blonde wig    </w:t>
      </w:r>
      <w:r>
        <w:t xml:space="preserve">   Pink dress    </w:t>
      </w:r>
      <w:r>
        <w:t xml:space="preserve">   Dr Brenner    </w:t>
      </w:r>
      <w:r>
        <w:t xml:space="preserve">   Steve    </w:t>
      </w:r>
      <w:r>
        <w:t xml:space="preserve">   Jonathan    </w:t>
      </w:r>
      <w:r>
        <w:t xml:space="preserve">   Nancy    </w:t>
      </w:r>
      <w:r>
        <w:t xml:space="preserve">   Lucas    </w:t>
      </w:r>
      <w:r>
        <w:t xml:space="preserve">   Mike    </w:t>
      </w:r>
      <w:r>
        <w:t xml:space="preserve">   Dustin    </w:t>
      </w:r>
      <w:r>
        <w:t xml:space="preserve">   Joyce    </w:t>
      </w:r>
      <w:r>
        <w:t xml:space="preserve">   Will    </w:t>
      </w:r>
      <w:r>
        <w:t xml:space="preserve">   Indiana    </w:t>
      </w:r>
      <w:r>
        <w:t xml:space="preserve">   Hawkins    </w:t>
      </w:r>
      <w:r>
        <w:t xml:space="preserve">   Hopper    </w:t>
      </w:r>
      <w:r>
        <w:t xml:space="preserve">   Contemplation    </w:t>
      </w:r>
      <w:r>
        <w:t xml:space="preserve">   Coffee    </w:t>
      </w:r>
      <w:r>
        <w:t xml:space="preserve">   Stephen King    </w:t>
      </w:r>
      <w:r>
        <w:t xml:space="preserve">   Castle Byers    </w:t>
      </w:r>
      <w:r>
        <w:t xml:space="preserve">   Eggo    </w:t>
      </w:r>
      <w:r>
        <w:t xml:space="preserve">   Christmas Lights    </w:t>
      </w:r>
      <w:r>
        <w:t xml:space="preserve">   Missing    </w:t>
      </w:r>
      <w:r>
        <w:t xml:space="preserve">   Upside Down    </w:t>
      </w:r>
      <w:r>
        <w:t xml:space="preserve">   Radagast    </w:t>
      </w:r>
      <w:r>
        <w:t xml:space="preserve">   Cleidocranial dysplasia    </w:t>
      </w:r>
      <w:r>
        <w:t xml:space="preserve">   Eleven    </w:t>
      </w:r>
      <w:r>
        <w:t xml:space="preserve">   Demogorgon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Word Search</dc:title>
  <dcterms:created xsi:type="dcterms:W3CDTF">2021-10-11T18:06:04Z</dcterms:created>
  <dcterms:modified xsi:type="dcterms:W3CDTF">2021-10-11T18:06:04Z</dcterms:modified>
</cp:coreProperties>
</file>