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Snow Ball    </w:t>
      </w:r>
      <w:r>
        <w:t xml:space="preserve">   pretty    </w:t>
      </w:r>
      <w:r>
        <w:t xml:space="preserve">   Lonnie    </w:t>
      </w:r>
      <w:r>
        <w:t xml:space="preserve">   coke    </w:t>
      </w:r>
      <w:r>
        <w:t xml:space="preserve">   telephones    </w:t>
      </w:r>
      <w:r>
        <w:t xml:space="preserve">   lights    </w:t>
      </w:r>
      <w:r>
        <w:t xml:space="preserve">   basketball    </w:t>
      </w:r>
      <w:r>
        <w:t xml:space="preserve">   shadow monster    </w:t>
      </w:r>
      <w:r>
        <w:t xml:space="preserve">   cold    </w:t>
      </w:r>
      <w:r>
        <w:t xml:space="preserve">   trash can    </w:t>
      </w:r>
      <w:r>
        <w:t xml:space="preserve">   cats    </w:t>
      </w:r>
      <w:r>
        <w:t xml:space="preserve">   episode    </w:t>
      </w:r>
      <w:r>
        <w:t xml:space="preserve">   blood    </w:t>
      </w:r>
      <w:r>
        <w:t xml:space="preserve">   Code red    </w:t>
      </w:r>
      <w:r>
        <w:t xml:space="preserve">   Mews    </w:t>
      </w:r>
      <w:r>
        <w:t xml:space="preserve">   Tews    </w:t>
      </w:r>
      <w:r>
        <w:t xml:space="preserve">   nougat    </w:t>
      </w:r>
      <w:r>
        <w:t xml:space="preserve">   Dart    </w:t>
      </w:r>
      <w:r>
        <w:t xml:space="preserve">   bikes    </w:t>
      </w:r>
      <w:r>
        <w:t xml:space="preserve">   stranger things    </w:t>
      </w:r>
      <w:r>
        <w:t xml:space="preserve">   Barb    </w:t>
      </w:r>
      <w:r>
        <w:t xml:space="preserve">   Indiana    </w:t>
      </w:r>
      <w:r>
        <w:t xml:space="preserve">   Collie    </w:t>
      </w:r>
      <w:r>
        <w:t xml:space="preserve">   Papa    </w:t>
      </w:r>
      <w:r>
        <w:t xml:space="preserve">   Bob    </w:t>
      </w:r>
      <w:r>
        <w:t xml:space="preserve">   Ellinor    </w:t>
      </w:r>
      <w:r>
        <w:t xml:space="preserve">   AV Club    </w:t>
      </w:r>
      <w:r>
        <w:t xml:space="preserve">   Halloween    </w:t>
      </w:r>
      <w:r>
        <w:t xml:space="preserve">   friends dont lie    </w:t>
      </w:r>
      <w:r>
        <w:t xml:space="preserve">   promise    </w:t>
      </w:r>
      <w:r>
        <w:t xml:space="preserve">   Dungeons and dragons    </w:t>
      </w:r>
      <w:r>
        <w:t xml:space="preserve">   Demodogs    </w:t>
      </w:r>
      <w:r>
        <w:t xml:space="preserve">   Eggos    </w:t>
      </w:r>
      <w:r>
        <w:t xml:space="preserve">   Jonathan    </w:t>
      </w:r>
      <w:r>
        <w:t xml:space="preserve">   Ghost Busters    </w:t>
      </w:r>
      <w:r>
        <w:t xml:space="preserve">   Erika    </w:t>
      </w:r>
      <w:r>
        <w:t xml:space="preserve">   Nancy    </w:t>
      </w:r>
      <w:r>
        <w:t xml:space="preserve">   Upsidedown    </w:t>
      </w:r>
      <w:r>
        <w:t xml:space="preserve">   Demogorgon    </w:t>
      </w:r>
      <w:r>
        <w:t xml:space="preserve">   Joyce    </w:t>
      </w:r>
      <w:r>
        <w:t xml:space="preserve">   Hopper    </w:t>
      </w:r>
      <w:r>
        <w:t xml:space="preserve">   Billy    </w:t>
      </w:r>
      <w:r>
        <w:t xml:space="preserve">   Steve    </w:t>
      </w:r>
      <w:r>
        <w:t xml:space="preserve">   Max    </w:t>
      </w:r>
      <w:r>
        <w:t xml:space="preserve">   Eleven    </w:t>
      </w:r>
      <w:r>
        <w:t xml:space="preserve">   Lucas    </w:t>
      </w:r>
      <w:r>
        <w:t xml:space="preserve">   Dustin    </w:t>
      </w:r>
      <w:r>
        <w:t xml:space="preserve">   Mike    </w:t>
      </w:r>
      <w:r>
        <w:t xml:space="preserve">   Will    </w:t>
      </w:r>
      <w:r>
        <w:t xml:space="preserve">   Hawkins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2021-10-11T18:06:26Z</dcterms:created>
  <dcterms:modified xsi:type="dcterms:W3CDTF">2021-10-11T18:06:26Z</dcterms:modified>
</cp:coreProperties>
</file>