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Stranger Things!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Stranger Things!</dc:title>
  <dcterms:created xsi:type="dcterms:W3CDTF">2022-08-13T14:20:57Z</dcterms:created>
  <dcterms:modified xsi:type="dcterms:W3CDTF">2022-08-13T14:20:57Z</dcterms:modified>
</cp:coreProperties>
</file>