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street where Will goes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director who created the films which inspired 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eleven's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Eleven's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dance which Mike promises to attend with 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 for this Dustin quote: "your total ________ blows my mind"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Eleven crushes this type of can during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don't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actor that plays Mike Wheeler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Dustin's pet demadog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first episode in season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Eleven's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actor that plays Joyce Byers.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show was going to be named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Will's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Nancy's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boys get around by riding on their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alternate dimension where Will gets lost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Eleven goes to find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 season one premiered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Joyce's boyfriend in season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Eleven is put into a sensory _______ tank, in the Hawkins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 tells Joyce in episode 3 (S1)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Joyce talks with Will through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bang who sang "Should I Stay Or Should I Go" is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2021-10-11T18:06:36Z</dcterms:created>
  <dcterms:modified xsi:type="dcterms:W3CDTF">2021-10-11T18:06:36Z</dcterms:modified>
</cp:coreProperties>
</file>