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BARB    </w:t>
      </w:r>
      <w:r>
        <w:t xml:space="preserve">   BIKE    </w:t>
      </w:r>
      <w:r>
        <w:t xml:space="preserve">   BRENNER    </w:t>
      </w:r>
      <w:r>
        <w:t xml:space="preserve">   DEMOGORGON    </w:t>
      </w:r>
      <w:r>
        <w:t xml:space="preserve">   DUSTIN    </w:t>
      </w:r>
      <w:r>
        <w:t xml:space="preserve">   EGGO    </w:t>
      </w:r>
      <w:r>
        <w:t xml:space="preserve">   ELEVEN    </w:t>
      </w:r>
      <w:r>
        <w:t xml:space="preserve">   FRIENDS    </w:t>
      </w:r>
      <w:r>
        <w:t xml:space="preserve">   HAWKINS    </w:t>
      </w:r>
      <w:r>
        <w:t xml:space="preserve">   HOPPER    </w:t>
      </w:r>
      <w:r>
        <w:t xml:space="preserve">   LANDO    </w:t>
      </w:r>
      <w:r>
        <w:t xml:space="preserve">   LUCAS    </w:t>
      </w:r>
      <w:r>
        <w:t xml:space="preserve">   MIKE    </w:t>
      </w:r>
      <w:r>
        <w:t xml:space="preserve">   MOUTHBREATHER    </w:t>
      </w:r>
      <w:r>
        <w:t xml:space="preserve">   POLLYWOG    </w:t>
      </w:r>
      <w:r>
        <w:t xml:space="preserve">   UPSIDE DOWN    </w:t>
      </w:r>
      <w:r>
        <w:t xml:space="preserve">   WILL    </w:t>
      </w:r>
      <w:r>
        <w:t xml:space="preserve">   WRISTROCKET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2021-10-11T18:06:41Z</dcterms:created>
  <dcterms:modified xsi:type="dcterms:W3CDTF">2021-10-11T18:06:41Z</dcterms:modified>
</cp:coreProperties>
</file>