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Worlds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Superman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luck, this can take you to the Southern Oracle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PRIZE STARSHIP OF THE 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Jupiter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Tree of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Meesa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Evil robot from Metropolis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ball of frozen gases,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aka R2D2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mind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Bartender on Ds9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Brain from Dimension 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Effect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not...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need to play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Talking tree of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Vegeta and Bulma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makes her monsters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Exterminate!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NASA space probe launched in 1977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Prince Adam's wizard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Worlds I</dc:title>
  <dcterms:created xsi:type="dcterms:W3CDTF">2021-10-24T03:38:04Z</dcterms:created>
  <dcterms:modified xsi:type="dcterms:W3CDTF">2021-10-24T03:38:04Z</dcterms:modified>
</cp:coreProperties>
</file>