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in a Strange 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 previously destroyed by Martians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 that helped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Spaceship that retrieved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that tried to convert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sharing of water makes two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psychic human besides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Teachers and superiors of martians.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Mike's first water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founded by Mike.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Mike is in terms of Martian societal level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 Saint of the Church of All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of all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from Mars who came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Reporter who urged Jill to help him with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invention that made Mike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that wanted to convert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Mike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understand completely and totally.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in a Strange Land Crossword</dc:title>
  <dcterms:created xsi:type="dcterms:W3CDTF">2021-10-11T18:06:05Z</dcterms:created>
  <dcterms:modified xsi:type="dcterms:W3CDTF">2021-10-11T18:06:05Z</dcterms:modified>
</cp:coreProperties>
</file>