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alternate dement-ion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Dustins and his pet demogorgon’s 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by Madonna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and the flea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Alexi’s favorite slushy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Elevens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Kid taken in the first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says kissing is better without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Will, Dustin, Mike, and Lucas's Halloween costume in season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008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 don’t 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Barbras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Lucas's little sister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Lifeguard Billy worked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cat feed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blue and yellow meet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Dustins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Mike said who was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Monster from season 1 and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Dustins pet demogorgon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 and Robins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Bobs work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that eats ya fertilizer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Eleven puts on a what wig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Hoppers first daughters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Goodbye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science teacher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</dc:title>
  <dcterms:created xsi:type="dcterms:W3CDTF">2021-10-11T18:07:20Z</dcterms:created>
  <dcterms:modified xsi:type="dcterms:W3CDTF">2021-10-11T18:07:20Z</dcterms:modified>
</cp:coreProperties>
</file>