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nineteeneightyfour    </w:t>
      </w:r>
      <w:r>
        <w:t xml:space="preserve">   hawkins    </w:t>
      </w:r>
      <w:r>
        <w:t xml:space="preserve">   demogorgon    </w:t>
      </w:r>
      <w:r>
        <w:t xml:space="preserve">   eggos    </w:t>
      </w:r>
      <w:r>
        <w:t xml:space="preserve">   upside down    </w:t>
      </w:r>
      <w:r>
        <w:t xml:space="preserve">   friends don't lie    </w:t>
      </w:r>
      <w:r>
        <w:t xml:space="preserve">   will    </w:t>
      </w:r>
      <w:r>
        <w:t xml:space="preserve">   run    </w:t>
      </w:r>
      <w:r>
        <w:t xml:space="preserve">   should I stay or should I go    </w:t>
      </w:r>
      <w:r>
        <w:t xml:space="preserve">   bikes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word search</dc:title>
  <dcterms:created xsi:type="dcterms:W3CDTF">2021-10-11T18:06:25Z</dcterms:created>
  <dcterms:modified xsi:type="dcterms:W3CDTF">2021-10-11T18:06:25Z</dcterms:modified>
</cp:coreProperties>
</file>