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Strangle-os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he pretended to be to get into homes and rape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Abusive during his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killer in Boston was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general area where his crimes were committed.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used this when he pretended to work at a modelling agency, as an excuse to fondle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murders were called where he tied a bow around the victims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relative whose DNA they tested to prove he was the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this in his early adolescence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did this to animals when he was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his suit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Strangle-os</dc:title>
  <dcterms:created xsi:type="dcterms:W3CDTF">2021-10-11T18:06:55Z</dcterms:created>
  <dcterms:modified xsi:type="dcterms:W3CDTF">2021-10-11T18:06:55Z</dcterms:modified>
</cp:coreProperties>
</file>