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Strata and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layer of Mesozoic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life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from bone deterioration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Remains of a plant or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Igneous rock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rock most fossils are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human history using artifacts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closes to the top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Layers of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stamp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Strata and Fossils</dc:title>
  <dcterms:created xsi:type="dcterms:W3CDTF">2021-10-11T18:07:12Z</dcterms:created>
  <dcterms:modified xsi:type="dcterms:W3CDTF">2021-10-11T18:07:12Z</dcterms:modified>
</cp:coreProperties>
</file>