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Strategic Conflict Management </w:t>
      </w:r>
    </w:p>
    <w:p>
      <w:pPr>
        <w:pStyle w:val="Questions"/>
      </w:pPr>
      <w:r>
        <w:t xml:space="preserve">1. CPBLIU L.AITNSROE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2. VMOTENEIRNN NSGANINC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3. TVAPRCIOE ASEHP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4. IKSR MCOIINTAUCMON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5. TEICSAGRT PSHEA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6. TAOUTPRENI GENMATEMAN </w:t>
      </w:r>
      <w:r>
        <w:rPr>
          <w:u w:val="single"/>
        </w:rPr>
        <w:t xml:space="preserve">_____________________________</w:t>
      </w:r>
    </w:p>
    <w:p>
      <w:pPr>
        <w:pStyle w:val="Questions"/>
      </w:pPr>
      <w:r>
        <w:t xml:space="preserve">7. CIRSIS EMMNAGETAN-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8. AVEITCRE PSAEH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9. MEIGA AONSOTERITR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10. CNFLTOCI </w:t>
      </w:r>
      <w:r>
        <w:rPr>
          <w:u w:val="single"/>
        </w:rPr>
        <w:t xml:space="preserve">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Strategic Conflict Management </dc:title>
  <dcterms:created xsi:type="dcterms:W3CDTF">2021-10-11T18:06:30Z</dcterms:created>
  <dcterms:modified xsi:type="dcterms:W3CDTF">2021-10-11T18:06:30Z</dcterms:modified>
</cp:coreProperties>
</file>