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Strategic Selling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key to the decision,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Aspiring to new goals,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opportunity statement,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a review on track,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page analysis and plan,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types of alternatives,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Indicates an uncertainty,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Describes an individual’s type of influence,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to approve,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Factors in our favour,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Deciding whether or not to pursue,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Takes notes at a review,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Doesn’t see a reason to act,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Measurable outcome for the organisation,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Self-interest in the outcomes,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open opportunities,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Searching for new opportunities,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Behind expectation,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Quick tool for rating opportunities,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Insights that suggest value,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Individuals perception of your solution,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Wants you to win above others,</w:t>
            </w:r>
          </w:p>
        </w:tc>
      </w:tr>
    </w:tbl>
    <w:p>
      <w:pPr>
        <w:pStyle w:val="WordBankLarge"/>
      </w:pPr>
      <w:r>
        <w:t xml:space="preserve">   ECONOMICBUYER    </w:t>
      </w:r>
      <w:r>
        <w:t xml:space="preserve">   REDFLAG    </w:t>
      </w:r>
      <w:r>
        <w:t xml:space="preserve">   GROWTHMODE    </w:t>
      </w:r>
      <w:r>
        <w:t xml:space="preserve">   TROUBLEMODE    </w:t>
      </w:r>
      <w:r>
        <w:t xml:space="preserve">   BUYINGINFLUENCE    </w:t>
      </w:r>
      <w:r>
        <w:t xml:space="preserve">   BUSINESSRESULT    </w:t>
      </w:r>
      <w:r>
        <w:t xml:space="preserve">   PERSONALWIN    </w:t>
      </w:r>
      <w:r>
        <w:t xml:space="preserve">   PERSPECTIVE    </w:t>
      </w:r>
      <w:r>
        <w:t xml:space="preserve">   QUALIFYING    </w:t>
      </w:r>
      <w:r>
        <w:t xml:space="preserve">   PROSPECTING    </w:t>
      </w:r>
      <w:r>
        <w:t xml:space="preserve">   SALESFUNNEL    </w:t>
      </w:r>
      <w:r>
        <w:t xml:space="preserve">   STRENGTHS    </w:t>
      </w:r>
      <w:r>
        <w:t xml:space="preserve">   SINGLESALESOBJECTIVE    </w:t>
      </w:r>
      <w:r>
        <w:t xml:space="preserve">   ROLE    </w:t>
      </w:r>
      <w:r>
        <w:t xml:space="preserve">   COACH    </w:t>
      </w:r>
      <w:r>
        <w:t xml:space="preserve">   BLUESHEET    </w:t>
      </w:r>
      <w:r>
        <w:t xml:space="preserve">   EVENKEEL    </w:t>
      </w:r>
      <w:r>
        <w:t xml:space="preserve">   RATING    </w:t>
      </w:r>
      <w:r>
        <w:t xml:space="preserve">   SCORECARD    </w:t>
      </w:r>
      <w:r>
        <w:t xml:space="preserve">   COMPETITION    </w:t>
      </w:r>
      <w:r>
        <w:t xml:space="preserve">   PROCESSKEEPER    </w:t>
      </w:r>
      <w:r>
        <w:t xml:space="preserve">   NEUTRALSCRIBE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Selling Crossword</dc:title>
  <dcterms:created xsi:type="dcterms:W3CDTF">2021-12-08T03:34:00Z</dcterms:created>
  <dcterms:modified xsi:type="dcterms:W3CDTF">2021-12-08T03:34:00Z</dcterms:modified>
</cp:coreProperties>
</file>