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Strategies of Composing a Ten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model    </w:t>
      </w:r>
      <w:r>
        <w:t xml:space="preserve">   understand    </w:t>
      </w:r>
      <w:r>
        <w:t xml:space="preserve">   precision    </w:t>
      </w:r>
      <w:r>
        <w:t xml:space="preserve">   relationship    </w:t>
      </w:r>
      <w:r>
        <w:t xml:space="preserve">   explain    </w:t>
      </w:r>
      <w:r>
        <w:t xml:space="preserve">   strategy    </w:t>
      </w:r>
      <w:r>
        <w:t xml:space="preserve">   decompose    </w:t>
      </w:r>
      <w:r>
        <w:t xml:space="preserve">   compose    </w:t>
      </w:r>
      <w:r>
        <w:t xml:space="preserve">   hundreds    </w:t>
      </w:r>
      <w:r>
        <w:t xml:space="preserve">   tens    </w:t>
      </w:r>
      <w:r>
        <w:t xml:space="preserve">   ones    </w:t>
      </w:r>
      <w:r>
        <w:t xml:space="preserve">   addition    </w:t>
      </w:r>
      <w:r>
        <w:t xml:space="preserve">   operation    </w:t>
      </w:r>
      <w:r>
        <w:t xml:space="preserve">   placevalue    </w:t>
      </w:r>
      <w:r>
        <w:t xml:space="preserve">   drawing    </w:t>
      </w:r>
      <w:r>
        <w:t xml:space="preserve">   subtract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Strategies of Composing a Ten </dc:title>
  <dcterms:created xsi:type="dcterms:W3CDTF">2021-10-11T18:05:54Z</dcterms:created>
  <dcterms:modified xsi:type="dcterms:W3CDTF">2021-10-11T18:05:54Z</dcterms:modified>
</cp:coreProperties>
</file>