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Strategies of Language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Purpose of an utterance, that is, to gain information, request permission, or provide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Eye contact with a communication partner; used to signal intensified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Shared action sequences of mother and child, often routines; provides the basis for many scripts.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Memorized verbal routine or unanalyzed chunk of language often used in everyday conversation.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Adult recasting of a child’s utterance that makes it more grammatically correct, adds new information, or changes the form.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phase begins at birth and continues into the second half of the first year, approximately 8 months of life.  After this, the purpose of communication becomes less about getting attention for needs and more driven with a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intent continues for the remaining portion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Scaffolding or predictable structure of an event that provides “slots” for participation and aids comprehension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meaning that the goal of the infant is to get attention, but the communication must still be interpreted by the caregiver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Conversational device used by a mother with a preschooler to maintain the conversation and aid the child in making on-topic comments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Strategies of Language Development</dc:title>
  <dcterms:created xsi:type="dcterms:W3CDTF">2021-10-11T18:06:53Z</dcterms:created>
  <dcterms:modified xsi:type="dcterms:W3CDTF">2021-10-11T18:06:53Z</dcterms:modified>
</cp:coreProperties>
</file>