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Strath 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Sleigh    </w:t>
      </w:r>
      <w:r>
        <w:t xml:space="preserve">   Reindeers    </w:t>
      </w:r>
      <w:r>
        <w:t xml:space="preserve">   Myrrh    </w:t>
      </w:r>
      <w:r>
        <w:t xml:space="preserve">   Mistletoe    </w:t>
      </w:r>
      <w:r>
        <w:t xml:space="preserve">   Mince Pie    </w:t>
      </w:r>
      <w:r>
        <w:t xml:space="preserve">   Jesus    </w:t>
      </w:r>
      <w:r>
        <w:t xml:space="preserve">   Ivy    </w:t>
      </w:r>
      <w:r>
        <w:t xml:space="preserve">   Elf    </w:t>
      </w:r>
      <w:r>
        <w:t xml:space="preserve">   Christmas tree    </w:t>
      </w:r>
      <w:r>
        <w:t xml:space="preserve">   Turkey    </w:t>
      </w:r>
      <w:r>
        <w:t xml:space="preserve">   Carols    </w:t>
      </w:r>
      <w:r>
        <w:t xml:space="preserve">   Candle    </w:t>
      </w:r>
      <w:r>
        <w:t xml:space="preserve">   Blitzen    </w:t>
      </w:r>
      <w:r>
        <w:t xml:space="preserve">   Baby    </w:t>
      </w:r>
      <w:r>
        <w:t xml:space="preserve">   Boxing Day    </w:t>
      </w:r>
      <w:r>
        <w:t xml:space="preserve">   Dasher    </w:t>
      </w:r>
      <w:r>
        <w:t xml:space="preserve">   Crib    </w:t>
      </w:r>
      <w:r>
        <w:t xml:space="preserve">   Bethlehem    </w:t>
      </w:r>
      <w:r>
        <w:t xml:space="preserve">   Presents    </w:t>
      </w:r>
      <w:r>
        <w:t xml:space="preserve">   Holly    </w:t>
      </w:r>
      <w:r>
        <w:t xml:space="preserve">   Santa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Strath Christmas Wordsearch</dc:title>
  <dcterms:created xsi:type="dcterms:W3CDTF">2021-10-11T18:07:17Z</dcterms:created>
  <dcterms:modified xsi:type="dcterms:W3CDTF">2021-10-11T18:07:17Z</dcterms:modified>
</cp:coreProperties>
</file>