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Strathallan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David Pighills Room    </w:t>
      </w:r>
      <w:r>
        <w:t xml:space="preserve">   Thornyshades    </w:t>
      </w:r>
      <w:r>
        <w:t xml:space="preserve">   Congy    </w:t>
      </w:r>
      <w:r>
        <w:t xml:space="preserve">   Dux    </w:t>
      </w:r>
      <w:r>
        <w:t xml:space="preserve">   Strath Bear    </w:t>
      </w:r>
      <w:r>
        <w:t xml:space="preserve">   Big Acre    </w:t>
      </w:r>
      <w:r>
        <w:t xml:space="preserve">   Thornbank    </w:t>
      </w:r>
      <w:r>
        <w:t xml:space="preserve">   Woodlands    </w:t>
      </w:r>
      <w:r>
        <w:t xml:space="preserve">   Glenbrae    </w:t>
      </w:r>
      <w:r>
        <w:t xml:space="preserve">   Freeland    </w:t>
      </w:r>
      <w:r>
        <w:t xml:space="preserve">   Simpson    </w:t>
      </w:r>
      <w:r>
        <w:t xml:space="preserve">   Nicol    </w:t>
      </w:r>
      <w:r>
        <w:t xml:space="preserve">   Ruthven    </w:t>
      </w:r>
      <w:r>
        <w:t xml:space="preserve">   Leburn    </w:t>
      </w:r>
      <w:r>
        <w:t xml:space="preserve">   Pilgy    </w:t>
      </w:r>
      <w:r>
        <w:t xml:space="preserve">   Ladys Well    </w:t>
      </w:r>
      <w:r>
        <w:t xml:space="preserve">   Rothesay Pier    </w:t>
      </w:r>
      <w:r>
        <w:t xml:space="preserve">   Scouts Hill    </w:t>
      </w:r>
      <w:r>
        <w:t xml:space="preserve">   Harry Riley    </w:t>
      </w:r>
      <w:r>
        <w:t xml:space="preserve">   Riley House    </w:t>
      </w:r>
      <w:r>
        <w:t xml:space="preserve">   Strathallians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Strathallan Wordsearch</dc:title>
  <dcterms:created xsi:type="dcterms:W3CDTF">2021-10-11T18:07:02Z</dcterms:created>
  <dcterms:modified xsi:type="dcterms:W3CDTF">2021-10-11T18:07:02Z</dcterms:modified>
</cp:coreProperties>
</file>