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upward or downward change in SES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Looks at how people EXPERIENCE inequality and where inequality is enacted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Looks at how higher class individuals separate themselves from others who they perceive as being less than them, creating a different category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jobs and occupations contribute to what we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Helping based on the principle that they will help you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connections that you have in the social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Help someone and they don’t do anything for you in exchange - the exchange only goes one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ways in which individuals or groups are ranked in society, reflecting different amounts of power, status and prestige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Looks at how inequality and stratification is passed on through our interactions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respond to their relationships based on the rewards they provide or fail to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Looks at what inequalities exist between people during their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at how higher class individuals have more power and are more easily capable of structuring the situation easier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cultural resources that are available to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who share the same relative status in given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money and education we have, as well as our occupational standing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Stratification</dc:title>
  <dcterms:created xsi:type="dcterms:W3CDTF">2021-10-11T18:06:22Z</dcterms:created>
  <dcterms:modified xsi:type="dcterms:W3CDTF">2021-10-11T18:06:22Z</dcterms:modified>
</cp:coreProperties>
</file>