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Stratosphere Santa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SANTA    </w:t>
      </w:r>
      <w:r>
        <w:t xml:space="preserve">   JINGLEBELLS    </w:t>
      </w:r>
      <w:r>
        <w:t xml:space="preserve">   GOOSE    </w:t>
      </w:r>
      <w:r>
        <w:t xml:space="preserve">   HOLLY    </w:t>
      </w:r>
      <w:r>
        <w:t xml:space="preserve">   NOEL    </w:t>
      </w:r>
      <w:r>
        <w:t xml:space="preserve">   WRAPPING    </w:t>
      </w:r>
      <w:r>
        <w:t xml:space="preserve">   MISTLETOE    </w:t>
      </w:r>
      <w:r>
        <w:t xml:space="preserve">   TINSEL    </w:t>
      </w:r>
      <w:r>
        <w:t xml:space="preserve">   SPROUT    </w:t>
      </w:r>
      <w:r>
        <w:t xml:space="preserve">   BAUBLE    </w:t>
      </w:r>
      <w:r>
        <w:t xml:space="preserve">   GIFT    </w:t>
      </w:r>
      <w:r>
        <w:t xml:space="preserve">   SLEIGH    </w:t>
      </w:r>
      <w:r>
        <w:t xml:space="preserve">   PUDDING    </w:t>
      </w:r>
      <w:r>
        <w:t xml:space="preserve">   ELF    </w:t>
      </w:r>
      <w:r>
        <w:t xml:space="preserve">   REINDEER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Stratosphere Santa Search</dc:title>
  <dcterms:created xsi:type="dcterms:W3CDTF">2021-10-11T18:06:14Z</dcterms:created>
  <dcterms:modified xsi:type="dcterms:W3CDTF">2021-10-11T18:06:14Z</dcterms:modified>
</cp:coreProperties>
</file>